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1005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Лобановской Валерии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Лобановская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18810586240122016012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Лобановская В.В.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Лобановской В.В.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Лобановской В.В.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за совершение ей</w:t>
      </w:r>
      <w:r>
        <w:rPr>
          <w:rFonts w:ascii="Times New Roman" w:eastAsia="Times New Roman" w:hAnsi="Times New Roman" w:cs="Times New Roman"/>
        </w:rPr>
        <w:t xml:space="preserve">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18810586240122016012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02.02.2024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Лобановской В.В.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Лобановской В.В.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№18810886240920036319 от 07.05.2024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18810586240122016012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 xml:space="preserve">ки учета транспортного средства, выпиской из ГИС ГМП по состоянию на </w:t>
      </w:r>
      <w:r>
        <w:rPr>
          <w:rFonts w:ascii="Times New Roman" w:eastAsia="Times New Roman" w:hAnsi="Times New Roman" w:cs="Times New Roman"/>
        </w:rPr>
        <w:t>07.05.2024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Лобановской В.В.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Лобановской В.В.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Лобановскую Валерию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0412365400725010052420172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